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天才混混  续集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天才混混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本书出售、求购地址：https://www.jiaokey.com/book/detail/11056414.html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关键词搜索：https://www.jiaokey.com/tag/天才混混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