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天下第一当  上中下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天下第一当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关键词搜索：https://www.jiaokey.com/tag/天下第一当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