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狂侠南宫鹰  上中下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狂侠南宫鹰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本书出售、求购地址：https://www.jiaokey.com/book/detail/11056412.html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关键词搜索：https://www.jiaokey.com/tag/狂侠南宫鹰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