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好运小吉神  续集  上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好运小吉神  续集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本书出售、求购地址：https://www.jiaokey.com/book/detail/11056409.html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关键词搜索：https://www.jiaokey.com/tag/好运小吉神  续集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