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风流小阿霸  上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风流小阿霸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本书出售、求购地址：https://www.jiaokey.com/book/detail/11056407.html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关键词搜索：https://www.jiaokey.com/tag/风流小阿霸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