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欢乐奇侠  上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欢乐奇侠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本书出售、求购地址：https://www.jiaokey.com/book/detail/11056402.html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关键词搜索：https://www.jiaokey.com/tag/欢乐奇侠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