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新蜀山剑侠后传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新蜀山剑侠后传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本书出售、求购地址：https://www.jiaokey.com/book/detail/11056400.html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关键词搜索：https://www.jiaokey.com/tag/新蜀山剑侠后传.html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