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新蜀山剑侠传  续集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新蜀山剑侠传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关键词搜索：https://www.jiaokey.com/tag/新蜀山剑侠传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