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神偷绿小千  上、中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神偷绿小千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关键词搜索：https://www.jiaokey.com/tag/神偷绿小千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