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黑儒传  一至三册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黑儒传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本书出售、求购地址：https://www.jiaokey.com/book/detail/11056385.html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关键词搜索：https://www.jiaokey.com/tag/黑儒传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