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情意迟迟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情意迟迟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本书出售、求购地址：https://www.jiaokey.com/book/detail/11056315.html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关键词搜索：https://www.jiaokey.com/tag/情意迟迟.html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