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野玫瑰与郁金香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野玫瑰与郁金香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本书出售、求购地址：https://www.jiaokey.com/book/detail/11056289.html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关键词搜索：https://www.jiaokey.com/tag/野玫瑰与郁金香.html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