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土壤肥力与肥料</w:t>
      </w:r>
    </w:p>
    <w:p>
      <w:r>
        <w:rPr>
          <w:rFonts w:ascii="宋体" w:hAnsi="宋体" w:eastAsia="宋体"/>
          <w:sz w:val="24"/>
        </w:rPr>
        <w:t>（美）蒂斯代尔（S.L.Tisdale），（英）纳尔逊（W.L.Nelson）著；孙秀廷等译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土壤肥力与肥料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（美）蒂斯代尔（S.L.Tisdale），（英）纳尔逊（W.L.Nelson）著；孙秀廷等译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本书出售、求购地址：https://www.jiaokey.com/book/detail/11056267.html</w:t>
      </w:r>
    </w:p>
    <w:p>
      <w:r>
        <w:t>更多相关图书推荐：https://www.jiaokey.com</w:t>
      </w:r>
    </w:p>
    <w:p>
      <w:r>
        <w:t>（美）蒂斯代尔（S.L.Tisdale），（英）纳尔逊（W.L.Nelson）著；孙秀廷等译 其他作品：https://www.jiaokey.com/tag/（美）蒂斯代尔（S.L.Tisdale），（英）纳尔逊（W.L.Nelson）著；孙秀廷等译.html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关键词搜索：https://www.jiaokey.com/tag/土壤肥力与肥料.html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