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经济法理论与实务热点问题探讨  2001年全国经济法学理论研讨会论文选</w:t>
      </w:r>
    </w:p>
    <w:p>
      <w:r>
        <w:rPr>
          <w:rFonts w:ascii="宋体" w:hAnsi="宋体" w:eastAsia="宋体"/>
          <w:sz w:val="24"/>
        </w:rPr>
        <w:t>朱崇实主编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经济法理论与实务热点问题探讨  2001年全国经济法学理论研讨会论文选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朱崇实主编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本书出售、求购地址：https://www.jiaokey.com/book/detail/11056188.html</w:t>
      </w:r>
    </w:p>
    <w:p>
      <w:r>
        <w:t>更多相关图书推荐：https://www.jiaokey.com</w:t>
      </w:r>
    </w:p>
    <w:p>
      <w:r>
        <w:t>朱崇实主编 其他作品：https://www.jiaokey.com/tag/朱崇实主编.html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关键词搜索：https://www.jiaokey.com/tag/经济法理论与实务热点问题探讨  2001年全国经济法学理论研讨会论文选.html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