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价格行政处罚程序和法律文书制作实务</w:t>
      </w:r>
    </w:p>
    <w:p>
      <w:r>
        <w:rPr>
          <w:rFonts w:ascii="宋体" w:hAnsi="宋体" w:eastAsia="宋体"/>
          <w:sz w:val="24"/>
        </w:rPr>
        <w:t>王硕佟，李学武主编；上海市物价检查所编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价格行政处罚程序和法律文书制作实务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王硕佟，李学武主编；上海市物价检查所编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本书出售、求购地址：https://www.jiaokey.com/book/detail/11056185.html</w:t>
      </w:r>
    </w:p>
    <w:p>
      <w:r>
        <w:t>更多相关图书推荐：https://www.jiaokey.com</w:t>
      </w:r>
    </w:p>
    <w:p>
      <w:r>
        <w:t>王硕佟，李学武主编；上海市物价检查所编 其他作品：https://www.jiaokey.com/tag/王硕佟，李学武主编；上海市物价检查所编.html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关键词搜索：https://www.jiaokey.com/tag/价格行政处罚程序和法律文书制作实务.html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