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雇佣与劳动法卷  上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雇佣与劳动法卷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本书出售、求购地址：https://www.jiaokey.com/book/detail/11056096.html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雇佣与劳动法卷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