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遗嘱与继承法卷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遗嘱与继承法卷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本书出售、求购地址：https://www.jiaokey.com/book/detail/11056093.html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遗嘱与继承法卷.html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