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诉讼法卷  上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诉讼法卷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本书出售、求购地址：https://www.jiaokey.com/book/detail/11056092.html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诉讼法卷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