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书名：辩护律师永不停息  美国辩护大师路易斯·尼察法庭舌战录</w:t>
      </w:r>
    </w:p>
    <w:p>
      <w:r>
        <w:t>作者：林正编译</w:t>
      </w:r>
    </w:p>
    <w:p>
      <w:r>
        <w:t>出版社：北京：世界知识出版社</w:t>
      </w:r>
    </w:p>
    <w:p>
      <w:r>
        <w:t>出版日期：2000.01</w:t>
      </w:r>
    </w:p>
    <w:p>
      <w:r>
        <w:t>总页数：573</w:t>
      </w:r>
    </w:p>
    <w:p>
      <w:r>
        <w:t>更多请访问教客网: www.jiaokey.com</w:t>
      </w:r>
    </w:p>
    <w:p>
      <w:r>
        <w:t>辩护律师永不停息  美国辩护大师路易斯·尼察法庭舌战录 评论地址：https://www.jiaokey.com/book/detail/11056020.html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