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公务员的豁免权与侵权责任</w:t>
      </w:r>
    </w:p>
    <w:p>
      <w:r>
        <w:rPr>
          <w:rFonts w:ascii="宋体" w:hAnsi="宋体" w:eastAsia="宋体"/>
          <w:sz w:val="24"/>
        </w:rPr>
        <w:t>（美）切斯特·J.安提奥（C.J.Antieau），（美）迈洛·R.梅彻姆（M.R.Mecham）著；苌宏亮译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公务员的豁免权与侵权责任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（美）切斯特·J.安提奥（C.J.Antieau），（美）迈洛·R.梅彻姆（M.R.Mecham）著；苌宏亮译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本书出售、求购地址：https://www.jiaokey.com/book/detail/11056004.html</w:t>
      </w:r>
    </w:p>
    <w:p>
      <w:r>
        <w:t>更多相关图书推荐：https://www.jiaokey.com</w:t>
      </w:r>
    </w:p>
    <w:p>
      <w:r>
        <w:t>（美）切斯特·J.安提奥（C.J.Antieau），（美）迈洛·R.梅彻姆（M.R.Mecham）著；苌宏亮译 其他作品：https://www.jiaokey.com/tag/（美）切斯特·J.安提奥（C.J.Antieau），（美）迈洛·R.梅彻姆（M.R.Mecham）著；苌宏亮译.html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关键词搜索：https://www.jiaokey.com/tag/公务员的豁免权与侵权责任.html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