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信用证信用卡外汇违法犯罪的防范与处罚</w:t>
      </w:r>
    </w:p>
    <w:p>
      <w:r>
        <w:rPr>
          <w:rFonts w:ascii="宋体" w:hAnsi="宋体" w:eastAsia="宋体"/>
          <w:sz w:val="24"/>
        </w:rPr>
        <w:t>侯放，柯葛壮主编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信用证信用卡外汇违法犯罪的防范与处罚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侯放，柯葛壮主编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本书出售、求购地址：https://www.jiaokey.com/book/detail/11055921.html</w:t>
      </w:r>
    </w:p>
    <w:p>
      <w:r>
        <w:t>更多相关图书推荐：https://www.jiaokey.com</w:t>
      </w:r>
    </w:p>
    <w:p>
      <w:r>
        <w:t>侯放，柯葛壮主编 其他作品：https://www.jiaokey.com/tag/侯放，柯葛壮主编.html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关键词搜索：https://www.jiaokey.com/tag/信用证信用卡外汇违法犯罪的防范与处罚.html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