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刑法犯罪学领域热点问题剖析及对策</w:t>
      </w:r>
    </w:p>
    <w:p>
      <w:r>
        <w:rPr>
          <w:rFonts w:ascii="宋体" w:hAnsi="宋体" w:eastAsia="宋体"/>
          <w:sz w:val="24"/>
        </w:rPr>
        <w:t>欧阳涛著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刑法犯罪学领域热点问题剖析及对策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本书出售、求购地址：https://www.jiaokey.com/book/detail/11055844.html</w:t>
      </w:r>
    </w:p>
    <w:p>
      <w:r>
        <w:t>更多相关图书推荐：https://www.jiaokey.com</w:t>
      </w:r>
    </w:p>
    <w:p>
      <w:r>
        <w:t>欧阳涛著 其他作品：https://www.jiaokey.com/tag/欧阳涛著.html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关键词搜索：https://www.jiaokey.com/tag/刑法犯罪学领域热点问题剖析及对策.html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