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合同法释疑与诉讼策略及文书标准格式</w:t>
      </w:r>
    </w:p>
    <w:p>
      <w:r>
        <w:rPr>
          <w:rFonts w:ascii="宋体" w:hAnsi="宋体" w:eastAsia="宋体"/>
          <w:sz w:val="24"/>
        </w:rPr>
        <w:t>马齐林，张晓文编著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马齐林，张晓文编著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本书出售、求购地址：https://www.jiaokey.com/book/detail/11055842.html</w:t>
      </w:r>
    </w:p>
    <w:p>
      <w:r>
        <w:t>更多相关图书推荐：https://www.jiaokey.com</w:t>
      </w:r>
    </w:p>
    <w:p>
      <w:r>
        <w:t>马齐林，张晓文编著 其他作品：https://www.jiaokey.com/tag/马齐林，张晓文编著.html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关键词搜索：https://www.jiaokey.com/tag/合同法释疑与诉讼策略及文书标准格式.html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