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中华人民共和国村民委员会组织法释义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中华人民共和国村民委员会组织法释义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本书出售、求购地址：https://www.jiaokey.com/book/detail/11055773.html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关键词搜索：https://www.jiaokey.com/tag/中华人民共和国村民委员会组织法释义.html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