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书名：行政诉讼参考资料荟编</w:t>
      </w:r>
    </w:p>
    <w:p>
      <w:r>
        <w:t>作者：熊先觉，方昕主编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行政诉讼参考资料荟编 评论地址：https://www.jiaokey.com/book/detail/11055759.html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