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社会秩序与律师职业  律师角色的社会定位</w:t>
      </w:r>
    </w:p>
    <w:p>
      <w:r>
        <w:rPr>
          <w:rFonts w:ascii="宋体" w:hAnsi="宋体" w:eastAsia="宋体"/>
          <w:sz w:val="24"/>
        </w:rPr>
        <w:t>谢佑平著（西南政法大学）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社会秩序与律师职业  律师角色的社会定位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谢佑平著（西南政法大学）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本书出售、求购地址：https://www.jiaokey.com/book/detail/11055701.html</w:t>
      </w:r>
    </w:p>
    <w:p>
      <w:r>
        <w:t>更多相关图书推荐：https://www.jiaokey.com</w:t>
      </w:r>
    </w:p>
    <w:p>
      <w:r>
        <w:t>谢佑平著（西南政法大学） 其他作品：https://www.jiaokey.com/tag/谢佑平著（西南政法大学）.html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关键词搜索：https://www.jiaokey.com/tag/社会秩序与律师职业  律师角色的社会定位.html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