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建材情报资料第7503号  国外高强混凝土减水剂</w:t>
      </w:r>
    </w:p>
    <w:p>
      <w:r>
        <w:rPr>
          <w:rFonts w:ascii="宋体" w:hAnsi="宋体" w:eastAsia="宋体"/>
          <w:sz w:val="24"/>
        </w:rPr>
        <w:t>国家建委建筑材料科学研究院技术情报研究所编辑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建材情报资料第7503号  国外高强混凝土减水剂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国家建委建筑材料科学研究院技术情报研究所编辑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国家建委建筑材料科学研究院技术情报研究所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本书出售、求购地址：https://www.jiaokey.com/book/detail/11055679.html</w:t>
      </w:r>
    </w:p>
    <w:p>
      <w:r>
        <w:t>更多相关图书推荐：https://www.jiaokey.com</w:t>
      </w:r>
    </w:p>
    <w:p>
      <w:r>
        <w:t>国家建委建筑材料科学研究院技术情报研究所编辑 其他作品：https://www.jiaokey.com/tag/国家建委建筑材料科学研究院技术情报研究所编辑.html</w:t>
      </w:r>
    </w:p>
    <w:p>
      <w:r>
        <w:t>国家建委建筑材料科学研究院技术情报研究所 出版图书：https://www.jiaokey.com/tag/国家建委建筑材料科学研究院技术情报研究所.html</w:t>
      </w:r>
    </w:p>
    <w:p>
      <w:r>
        <w:t>关键词搜索：https://www.jiaokey.com/tag/建材情报资料第7503号  国外高强混凝土减水剂.html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