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书名：渐开线齿形测量仪  使用·调整及维护指导</w:t>
      </w:r>
    </w:p>
    <w:p>
      <w:r>
        <w:t>作者：（苏）马久申（Б.М.Матющин），（苏）沙哈诺夫（Г.Н.Сахлров）著；宁玉成译</w:t>
      </w:r>
    </w:p>
    <w:p>
      <w:r>
        <w:t>出版社：北京：国防工业出版社</w:t>
      </w:r>
    </w:p>
    <w:p>
      <w:r>
        <w:t>出版日期：1956.01</w:t>
      </w:r>
    </w:p>
    <w:p>
      <w:r>
        <w:t>总页数：72</w:t>
      </w:r>
    </w:p>
    <w:p>
      <w:r>
        <w:t>更多请访问教客网: www.jiaokey.com</w:t>
      </w:r>
    </w:p>
    <w:p>
      <w:r>
        <w:t>渐开线齿形测量仪  使用·调整及维护指导 评论地址：https://www.jiaokey.com/book/detail/11055581.html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