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书名：小孔测量</w:t>
      </w:r>
    </w:p>
    <w:p>
      <w:r>
        <w:t>作者：（苏）戈里果里耶夫（И.А.Григоъев，）著；宁宝成，胡福田译</w:t>
      </w:r>
    </w:p>
    <w:p>
      <w:r>
        <w:t>出版社：北京：国防工业出版社</w:t>
      </w:r>
    </w:p>
    <w:p>
      <w:r>
        <w:t>出版日期：1956.03</w:t>
      </w:r>
    </w:p>
    <w:p>
      <w:r>
        <w:t>总页数：116</w:t>
      </w:r>
    </w:p>
    <w:p>
      <w:r>
        <w:t>更多请访问教客网: www.jiaokey.com</w:t>
      </w:r>
    </w:p>
    <w:p>
      <w:r>
        <w:t>小孔测量 评论地址：https://www.jiaokey.com/book/detail/11055579.html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