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Э-1003及Э-1004型单斗挖土机</w:t>
      </w:r>
    </w:p>
    <w:p>
      <w:r>
        <w:rPr>
          <w:rFonts w:ascii="宋体" w:hAnsi="宋体" w:eastAsia="宋体"/>
          <w:sz w:val="24"/>
        </w:rPr>
        <w:t>（苏）梅连科夫（А.С.Меренков）等编著；中华人民共和国建筑工程部机械施工总局译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Э-1003及Э-1004型单斗挖土机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（苏）梅连科夫（А.С.Меренков）等编著；中华人民共和国建筑工程部机械施工总局译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本书出售、求购地址：https://www.jiaokey.com/book/detail/11055537.html</w:t>
      </w:r>
    </w:p>
    <w:p>
      <w:r>
        <w:t>更多相关图书推荐：https://www.jiaokey.com</w:t>
      </w:r>
    </w:p>
    <w:p>
      <w:r>
        <w:t>（苏）梅连科夫（А.С.Меренков）等编著；中华人民共和国建筑工程部机械施工总局译 其他作品：https://www.jiaokey.com/tag/（苏）梅连科夫（А.С.Меренков）等编著；中华人民共和国建筑工程部机械施工总局译.html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关键词搜索：https://www.jiaokey.com/tag/Э-1003及Э-1004型单斗挖土机.html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