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Д-222铲运机  附Д-148B双绞盘动力操纵机构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5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Д-222铲运机  附Д-148B双绞盘动力操纵机构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本书出售、求购地址：https://www.jiaokey.com/book/detail/11055525.html</w:t>
      </w:r>
    </w:p>
    <w:p>
      <w:r>
        <w:t>更多相关图书推荐：https://www.jiaokey.com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关键词搜索：https://www.jiaokey.com/tag/Д-222铲运机  附Д-148B双绞盘动力操纵机构.html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