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书名：降低输水管埋深的热工计算方法</w:t>
      </w:r>
    </w:p>
    <w:p>
      <w:r>
        <w:t>作者：苏联重工业企业建造部设计总局给水排水设计院编；马兆品，谢志彬译</w:t>
      </w:r>
    </w:p>
    <w:p>
      <w:r>
        <w:t>出版社：北京：建筑工程出版社</w:t>
      </w:r>
    </w:p>
    <w:p>
      <w:r>
        <w:t>出版日期：1959.06</w:t>
      </w:r>
    </w:p>
    <w:p>
      <w:r>
        <w:t>总页数：48</w:t>
      </w:r>
    </w:p>
    <w:p>
      <w:r>
        <w:t>更多请访问教客网: www.jiaokey.com</w:t>
      </w:r>
    </w:p>
    <w:p>
      <w:r>
        <w:t>降低输水管埋深的热工计算方法 评论地址：https://www.jiaokey.com/book/detail/11055512.html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