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书名：卫生技术工程的组织及施工</w:t>
      </w:r>
    </w:p>
    <w:p>
      <w:r>
        <w:t>作者：（苏）帕生科（Н.Е.Пащенко），（苏）杰列姆什金（П.А.Черемушкин）著</w:t>
      </w:r>
    </w:p>
    <w:p>
      <w:r>
        <w:t>出版社：重工业出版社</w:t>
      </w:r>
    </w:p>
    <w:p>
      <w:r>
        <w:t>出版日期：1955.10</w:t>
      </w:r>
    </w:p>
    <w:p>
      <w:r>
        <w:t>总页数：320</w:t>
      </w:r>
    </w:p>
    <w:p>
      <w:r>
        <w:t>更多请访问教客网: www.jiaokey.com</w:t>
      </w:r>
    </w:p>
    <w:p>
      <w:r>
        <w:t>卫生技术工程的组织及施工 评论地址：https://www.jiaokey.com/book/detail/11055509.html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