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书名：电动挤浆砌墙机  建筑工人龙文忠的创造</w:t>
      </w:r>
    </w:p>
    <w:p>
      <w:r>
        <w:t>作者：武汉市第四建筑工程公司，建筑工程部上海建筑机械制造厂编</w:t>
      </w:r>
    </w:p>
    <w:p>
      <w:r>
        <w:t>出版社：北京：建筑工程出版社</w:t>
      </w:r>
    </w:p>
    <w:p>
      <w:r>
        <w:t>出版日期：1959.04</w:t>
      </w:r>
    </w:p>
    <w:p>
      <w:r>
        <w:t>总页数：86</w:t>
      </w:r>
    </w:p>
    <w:p>
      <w:r>
        <w:t>更多请访问教客网: www.jiaokey.com</w:t>
      </w:r>
    </w:p>
    <w:p>
      <w:r>
        <w:t>电动挤浆砌墙机  建筑工人龙文忠的创造 评论地址：https://www.jiaokey.com/book/detail/11055482.html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