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直铲挖土机施工组织的几个问题  论文集</w:t>
      </w:r>
    </w:p>
    <w:p>
      <w:r>
        <w:rPr>
          <w:rFonts w:ascii="宋体" w:hAnsi="宋体" w:eastAsia="宋体"/>
          <w:sz w:val="24"/>
        </w:rPr>
        <w:t>周继祖选译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直铲挖土机施工组织的几个问题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周继祖选译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本书出售、求购地址：https://www.jiaokey.com/book/detail/11055474.html</w:t>
      </w:r>
    </w:p>
    <w:p>
      <w:r>
        <w:t>更多相关图书推荐：https://www.jiaokey.com</w:t>
      </w:r>
    </w:p>
    <w:p>
      <w:r>
        <w:t>周继祖选译 其他作品：https://www.jiaokey.com/tag/周继祖选译.html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关键词搜索：https://www.jiaokey.com/tag/直铲挖土机施工组织的几个问题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