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书名：Э-1003型与Э-1004型挖土机使用和保养说明</w:t>
      </w:r>
    </w:p>
    <w:p>
      <w:r>
        <w:t>作者：苏联机器制造工厂编著；姜希贤译</w:t>
      </w:r>
    </w:p>
    <w:p>
      <w:r>
        <w:t>出版社：北京：建筑出版社</w:t>
      </w:r>
    </w:p>
    <w:p>
      <w:r>
        <w:t>出版日期：1958.05</w:t>
      </w:r>
    </w:p>
    <w:p>
      <w:r>
        <w:t>总页数：118</w:t>
      </w:r>
    </w:p>
    <w:p>
      <w:r>
        <w:t>更多请访问教客网: www.jiaokey.com</w:t>
      </w:r>
    </w:p>
    <w:p>
      <w:r>
        <w:t>Э-1003型与Э-1004型挖土机使用和保养说明 评论地址：https://www.jiaokey.com/book/detail/11055405.html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