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作者：郑品森，刘文芳主编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总页数：444</w:t>
      </w:r>
    </w:p>
    <w:p>
      <w:r>
        <w:t>更多请访问教客网: www.jiaokey.com</w:t>
      </w:r>
    </w:p>
    <w:p>
      <w:r>
        <w:t>机械制造工艺学 评论地址：https://www.jiaokey.com/book/detail/11055392.html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