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书名：空气调节工程</w:t>
      </w:r>
    </w:p>
    <w:p>
      <w:r>
        <w:t>作者：（英）琼u3000斯（Jones，W.）著；谭天佑，梁凤珍译</w:t>
      </w:r>
    </w:p>
    <w:p>
      <w:r>
        <w:t>出版社：北京：中国建筑工业出版社</w:t>
      </w:r>
    </w:p>
    <w:p>
      <w:r>
        <w:t>出版日期：1989.04</w:t>
      </w:r>
    </w:p>
    <w:p>
      <w:r>
        <w:t>总页数：344</w:t>
      </w:r>
    </w:p>
    <w:p>
      <w:r>
        <w:t>更多请访问教客网: www.jiaokey.com</w:t>
      </w:r>
    </w:p>
    <w:p>
      <w:r>
        <w:t>空气调节工程 评论地址：https://www.jiaokey.com/book/detail/11055374.html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