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书名：塑料窗的设计制造与安装</w:t>
      </w:r>
    </w:p>
    <w:p>
      <w:r>
        <w:t>作者：（德国）L.克林德，（德国）柯尼希著；高锡九等译</w:t>
      </w:r>
    </w:p>
    <w:p>
      <w:r>
        <w:t>出版社：成都：四川科学技术出版社</w:t>
      </w:r>
    </w:p>
    <w:p>
      <w:r>
        <w:t>出版日期：1985.02</w:t>
      </w:r>
    </w:p>
    <w:p>
      <w:r>
        <w:t>总页数：100</w:t>
      </w:r>
    </w:p>
    <w:p>
      <w:r>
        <w:t>更多请访问教客网: www.jiaokey.com</w:t>
      </w:r>
    </w:p>
    <w:p>
      <w:r>
        <w:t>塑料窗的设计制造与安装 评论地址：https://www.jiaokey.com/book/detail/11055368.html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