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书名：管和阀装置法</w:t>
      </w:r>
    </w:p>
    <w:p>
      <w:r>
        <w:t>作者：（英）莫罗埃（E.Molloy）撰；沈惠麟译</w:t>
      </w:r>
    </w:p>
    <w:p>
      <w:r>
        <w:t>出版社：上海中国图书仪器公司,1953.08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管和阀装置法 评论地址：https://www.jiaokey.com/book/detail/11055365.html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