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卫生工程工长手册</w:t>
      </w:r>
    </w:p>
    <w:p>
      <w:r>
        <w:rPr>
          <w:rFonts w:ascii="宋体" w:hAnsi="宋体" w:eastAsia="宋体"/>
          <w:sz w:val="24"/>
        </w:rPr>
        <w:t>（苏）茹拉夫列夫（Б.А.Журавлев），（苏）李西曾（С.Н.Лисицын）著；李忠文译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卫生工程工长手册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（苏）茹拉夫列夫（Б.А.Журавлев），（苏）李西曾（С.Н.Лисицын）著；李忠文译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本书出售、求购地址：https://www.jiaokey.com/book/detail/11055361.html</w:t>
      </w:r>
    </w:p>
    <w:p>
      <w:r>
        <w:t>更多相关图书推荐：https://www.jiaokey.com</w:t>
      </w:r>
    </w:p>
    <w:p>
      <w:r>
        <w:t>（苏）茹拉夫列夫（Б.А.Журавлев），（苏）李西曾（С.Н.Лисицын）著；李忠文译 其他作品：https://www.jiaokey.com/tag/（苏）茹拉夫列夫（Б.А.Журавлев），（苏）李西曾（С.Н.Лисицын）著；李忠文译.html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关键词搜索：https://www.jiaokey.com/tag/卫生工程工长手册.html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