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书名：住宅和用公房屋建筑热工学基础</w:t>
      </w:r>
    </w:p>
    <w:p>
      <w:r>
        <w:t>作者：（苏）施克洛魏尔（А.М.Шкловеридр）等著；宓鼎梁等译</w:t>
      </w:r>
    </w:p>
    <w:p>
      <w:r>
        <w:t>出版社：北京：建筑工程出版社</w:t>
      </w:r>
    </w:p>
    <w:p>
      <w:r>
        <w:t>出版日期：1959.12</w:t>
      </w:r>
    </w:p>
    <w:p>
      <w:r>
        <w:t>总页数：349</w:t>
      </w:r>
    </w:p>
    <w:p>
      <w:r>
        <w:t>更多请访问教客网: www.jiaokey.com</w:t>
      </w:r>
    </w:p>
    <w:p>
      <w:r>
        <w:t>住宅和用公房屋建筑热工学基础 评论地址：https://www.jiaokey.com/book/detail/11055314.html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