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书名：钢管化学净化和沥青绝缘的经验</w:t>
      </w:r>
    </w:p>
    <w:p>
      <w:r>
        <w:t>作者：（苏）朱科夫（Ф.Ф.Жуков）著；张曾譓等译</w:t>
      </w:r>
    </w:p>
    <w:p>
      <w:r>
        <w:t>出版社：北京：建筑工程出版社</w:t>
      </w:r>
    </w:p>
    <w:p>
      <w:r>
        <w:t>出版日期：1957.10</w:t>
      </w:r>
    </w:p>
    <w:p>
      <w:r>
        <w:t>总页数：66</w:t>
      </w:r>
    </w:p>
    <w:p>
      <w:r>
        <w:t>更多请访问教客网: www.jiaokey.com</w:t>
      </w:r>
    </w:p>
    <w:p>
      <w:r>
        <w:t>钢管化学净化和沥青绝缘的经验 评论地址：https://www.jiaokey.com/book/detail/11055269.html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