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书名：装配整体式结构在工业建筑中的应用</w:t>
      </w:r>
    </w:p>
    <w:p>
      <w:r>
        <w:t>作者：北京市第一工业建筑设计院，陶逸钟编</w:t>
      </w:r>
    </w:p>
    <w:p>
      <w:r>
        <w:t>出版社：北京：建筑工程出版社</w:t>
      </w:r>
    </w:p>
    <w:p>
      <w:r>
        <w:t>出版日期：1958.08</w:t>
      </w:r>
    </w:p>
    <w:p>
      <w:r>
        <w:t>总页数：16</w:t>
      </w:r>
    </w:p>
    <w:p>
      <w:r>
        <w:t>更多请访问教客网: www.jiaokey.com</w:t>
      </w:r>
    </w:p>
    <w:p>
      <w:r>
        <w:t>装配整体式结构在工业建筑中的应用 评论地址：https://www.jiaokey.com/book/detail/11055249.html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