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居住房屋地基基础及墙垣的加固</w:t>
      </w:r>
    </w:p>
    <w:p>
      <w:r>
        <w:rPr>
          <w:rFonts w:ascii="宋体" w:hAnsi="宋体" w:eastAsia="宋体"/>
          <w:sz w:val="24"/>
        </w:rPr>
        <w:t>（苏）伊万诺夫（И.Т.Иванов）著；翁朝庆，高芳箴译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居住房屋地基基础及墙垣的加固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（苏）伊万诺夫（И.Т.Иванов）著；翁朝庆，高芳箴译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本书出售、求购地址：https://www.jiaokey.com/book/detail/11055231.html</w:t>
      </w:r>
    </w:p>
    <w:p>
      <w:r>
        <w:t>更多相关图书推荐：https://www.jiaokey.com</w:t>
      </w:r>
    </w:p>
    <w:p>
      <w:r>
        <w:t>（苏）伊万诺夫（И.Т.Иванов）著；翁朝庆，高芳箴译 其他作品：https://www.jiaokey.com/tag/（苏）伊万诺夫（И.Т.Иванов）著；翁朝庆，高芳箴译.html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关键词搜索：https://www.jiaokey.com/tag/居住房屋地基基础及墙垣的加固.html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