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书名：钢筋混凝土烟囱之设计与施工</w:t>
      </w:r>
    </w:p>
    <w:p>
      <w:r>
        <w:t>作者：（苏）瓦伦柴夫等著；杨春禄，周运隆译</w:t>
      </w:r>
    </w:p>
    <w:p>
      <w:r>
        <w:t>出版社：重工业出版社</w:t>
      </w:r>
    </w:p>
    <w:p>
      <w:r>
        <w:t>出版日期：1954.09</w:t>
      </w:r>
    </w:p>
    <w:p>
      <w:r>
        <w:t>总页数：142</w:t>
      </w:r>
    </w:p>
    <w:p>
      <w:r>
        <w:t>更多请访问教客网: www.jiaokey.com</w:t>
      </w:r>
    </w:p>
    <w:p>
      <w:r>
        <w:t>钢筋混凝土烟囱之设计与施工 评论地址：https://www.jiaokey.com/book/detail/11055230.html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