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书名：巨额土料的运输组织</w:t>
      </w:r>
    </w:p>
    <w:p>
      <w:r>
        <w:t>作者：（苏）阿魏凌（Н.Д.Аверин）著；蔡先礼译</w:t>
      </w:r>
    </w:p>
    <w:p>
      <w:r>
        <w:t>出版社：北京：建筑工程出版社</w:t>
      </w:r>
    </w:p>
    <w:p>
      <w:r>
        <w:t>出版日期：1956.12</w:t>
      </w:r>
    </w:p>
    <w:p>
      <w:r>
        <w:t>总页数：68</w:t>
      </w:r>
    </w:p>
    <w:p>
      <w:r>
        <w:t>更多请访问教客网: www.jiaokey.com</w:t>
      </w:r>
    </w:p>
    <w:p>
      <w:r>
        <w:t>巨额土料的运输组织 评论地址：https://www.jiaokey.com/book/detail/11055223.html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