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  一部批判的历史</w:t>
      </w:r>
    </w:p>
    <w:p>
      <w:r>
        <w:t>作者：（英）弗兰普顿（Frampton，K.）著；原u3000山等译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总页数：431</w:t>
      </w:r>
    </w:p>
    <w:p>
      <w:r>
        <w:t>更多请访问教客网: www.jiaokey.com</w:t>
      </w:r>
    </w:p>
    <w:p>
      <w:r>
        <w:t>现代建筑  一部批判的历史 评论地址：https://www.jiaokey.com/book/detail/11055204.html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