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  第3部份  施工组织</w:t>
      </w:r>
    </w:p>
    <w:p>
      <w:r>
        <w:t>作者：В.М.乌先柯 M.К.别任米夫合著；建筑工程部学校教育局译</w:t>
      </w:r>
    </w:p>
    <w:p>
      <w:r>
        <w:t>出版社：城市建设出版社,1956.09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建筑施工  第3部份  施工组织 评论地址：https://www.jiaokey.com/book/detail/11055193.html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