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书名：建筑工程的生产技术基地</w:t>
      </w:r>
    </w:p>
    <w:p>
      <w:r>
        <w:t>作者：（苏）尼鲍尔辛（И.С.Небольсин）著；王颂华，安士泰译</w:t>
      </w:r>
    </w:p>
    <w:p>
      <w:r>
        <w:t>出版社：北京：冶金工业出版社</w:t>
      </w:r>
    </w:p>
    <w:p>
      <w:r>
        <w:t>出版日期：1956.09</w:t>
      </w:r>
    </w:p>
    <w:p>
      <w:r>
        <w:t>总页数：378</w:t>
      </w:r>
    </w:p>
    <w:p>
      <w:r>
        <w:t>更多请访问教客网: www.jiaokey.com</w:t>
      </w:r>
    </w:p>
    <w:p>
      <w:r>
        <w:t>建筑工程的生产技术基地 评论地址：https://www.jiaokey.com/book/detail/11055181.html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